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638</w:t>
      </w:r>
      <w:r>
        <w:rPr>
          <w:rFonts w:ascii="Times New Roman" w:eastAsia="Times New Roman" w:hAnsi="Times New Roman" w:cs="Times New Roman"/>
          <w:sz w:val="22"/>
          <w:szCs w:val="22"/>
        </w:rPr>
        <w:t>-210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left="5664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   </w:t>
      </w:r>
      <w:r>
        <w:rPr>
          <w:rFonts w:ascii="Tahoma" w:eastAsia="Tahoma" w:hAnsi="Tahoma" w:cs="Tahoma"/>
          <w:b/>
          <w:bCs/>
          <w:sz w:val="20"/>
          <w:szCs w:val="20"/>
        </w:rPr>
        <w:t>86MS0021-01-2024-002731-97</w:t>
      </w:r>
    </w:p>
    <w:p>
      <w:pPr>
        <w:spacing w:before="0" w:after="0" w:line="240" w:lineRule="atLeast"/>
        <w:ind w:left="5664"/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 w:line="240" w:lineRule="atLeast"/>
        <w:ind w:left="2832" w:firstLine="708"/>
      </w:pPr>
    </w:p>
    <w:p>
      <w:pPr>
        <w:spacing w:before="0" w:after="0" w:line="240" w:lineRule="atLeast"/>
        <w:ind w:left="2832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 w:line="240" w:lineRule="atLeast"/>
        <w:ind w:firstLine="540"/>
        <w:jc w:val="center"/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О.В.Вдовина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 ул. Нефтяников, 6, г. Нижневартовск,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Литвинова Владимира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61076418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1365733093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5466189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1999867178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1225875983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Литвинов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-311518543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00 час. 01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произвел оплату административного штрафа в размере 500 рублей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240764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об административном правонарушении, предусмотренном ч.1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 вступившему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>
      <w:pPr>
        <w:widowControl w:val="0"/>
        <w:spacing w:before="0" w:after="0"/>
        <w:ind w:firstLine="53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Литвинов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 вину признал полностью.</w:t>
      </w:r>
    </w:p>
    <w:p>
      <w:pPr>
        <w:widowControl w:val="0"/>
        <w:spacing w:before="0" w:after="0"/>
        <w:ind w:firstLine="53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</w:rPr>
        <w:t>276785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составленный уполномоченным должностным лицом;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постановления № 240764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 административному взысканию в сумме 500 рублей за совершение административного правонарушения, предусмотренного ч.1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поиска;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рапорт;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справку на лицо;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right="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240764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следовательно, последним днем срока, установленного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left="5" w:right="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right="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они соответствуют закону и подтверждают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>
      <w:pPr>
        <w:spacing w:before="5" w:after="0"/>
        <w:ind w:left="38" w:right="14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29.10, 32.2 Кодекса Российской Федерации об административных правонарушениях, мировой судья</w:t>
      </w:r>
    </w:p>
    <w:p>
      <w:pPr>
        <w:spacing w:before="5" w:after="0"/>
        <w:ind w:left="38" w:right="14" w:firstLine="540"/>
        <w:jc w:val="center"/>
        <w:rPr>
          <w:sz w:val="28"/>
          <w:szCs w:val="28"/>
        </w:rPr>
      </w:pPr>
    </w:p>
    <w:p>
      <w:pPr>
        <w:spacing w:before="5" w:after="0"/>
        <w:ind w:left="38" w:right="14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Литвинова Владимира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виде обязательных работ поручить отделу судебных приставов по г. Нижневартовску и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УФССП по ХМАО - Югре.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</w:t>
      </w:r>
      <w:r>
        <w:rPr>
          <w:rFonts w:ascii="Times New Roman" w:eastAsia="Times New Roman" w:hAnsi="Times New Roman" w:cs="Times New Roman"/>
          <w:sz w:val="28"/>
          <w:szCs w:val="28"/>
        </w:rPr>
        <w:t>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>
      <w:pPr>
        <w:spacing w:before="0" w:after="0"/>
        <w:ind w:left="11" w:right="11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№1.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О.В.Вдовина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361076418grp-26rplc-10">
    <w:name w:val="cat-UserDefined-1361076418 grp-26 rplc-10"/>
    <w:basedOn w:val="DefaultParagraphFont"/>
  </w:style>
  <w:style w:type="character" w:customStyle="1" w:styleId="cat-UserDefined1365733093grp-27rplc-12">
    <w:name w:val="cat-UserDefined1365733093 grp-27 rplc-12"/>
    <w:basedOn w:val="DefaultParagraphFont"/>
  </w:style>
  <w:style w:type="character" w:customStyle="1" w:styleId="cat-UserDefined15466189grp-28rplc-13">
    <w:name w:val="cat-UserDefined15466189 grp-28 rplc-13"/>
    <w:basedOn w:val="DefaultParagraphFont"/>
  </w:style>
  <w:style w:type="character" w:customStyle="1" w:styleId="cat-UserDefined1999867178grp-29rplc-15">
    <w:name w:val="cat-UserDefined1999867178 grp-29 rplc-15"/>
    <w:basedOn w:val="DefaultParagraphFont"/>
  </w:style>
  <w:style w:type="character" w:customStyle="1" w:styleId="cat-UserDefined1225875983grp-30rplc-17">
    <w:name w:val="cat-UserDefined1225875983 grp-30 rplc-17"/>
    <w:basedOn w:val="DefaultParagraphFont"/>
  </w:style>
  <w:style w:type="character" w:customStyle="1" w:styleId="cat-UserDefined-311518543grp-31rplc-21">
    <w:name w:val="cat-UserDefined-311518543 grp-31 rplc-21"/>
    <w:basedOn w:val="DefaultParagraphFont"/>
  </w:style>
  <w:style w:type="character" w:customStyle="1" w:styleId="cat-UserDefinedgrp-32rplc-43">
    <w:name w:val="cat-UserDefined grp-3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